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沸腾英语  完形填空与阅读理解分层突破  高二</w:t>
      </w:r>
    </w:p>
    <w:p>
      <w:r>
        <w:rPr>
          <w:rFonts w:ascii="宋体" w:hAnsi="宋体" w:eastAsia="宋体"/>
          <w:sz w:val="24"/>
        </w:rPr>
        <w:t>蔡晔主编；沸腾英语课题组编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沸腾英语  完形填空与阅读理解分层突破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蔡晔主编；沸腾英语课题组编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本书出售、求购地址：https://www.jiaokey.com/book/detail/13572203.html</w:t>
      </w:r>
    </w:p>
    <w:p>
      <w:r>
        <w:t>更多相关图书推荐：https://www.jiaokey.com</w:t>
      </w:r>
    </w:p>
    <w:p>
      <w:r>
        <w:t>蔡晔主编；沸腾英语课题组编 其他作品：https://www.jiaokey.com/tag/蔡晔主编；沸腾英语课题组编.html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关键词搜索：https://www.jiaokey.com/tag/沸腾英语  完形填空与阅读理解分层突破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