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书名：基层医生急症救治速查手册</w:t>
      </w:r>
    </w:p>
    <w:p>
      <w:r>
        <w:t>作者：陈长青主编；马育霞，李英，李佳芮副主编；王文浩，王娜，王海滨等编</w:t>
      </w:r>
    </w:p>
    <w:p>
      <w:r>
        <w:t>出版社：北京：金盾出版社</w:t>
      </w:r>
    </w:p>
    <w:p>
      <w:r>
        <w:t>出版日期：2014.04</w:t>
      </w:r>
    </w:p>
    <w:p>
      <w:r>
        <w:t>总页数：398</w:t>
      </w:r>
    </w:p>
    <w:p>
      <w:r>
        <w:t>更多请访问教客网: www.jiaokey.com</w:t>
      </w:r>
    </w:p>
    <w:p>
      <w:r>
        <w:t>基层医生急症救治速查手册 评论地址：https://www.jiaokey.com/book/detail/13572200.html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