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出发！知识探险队  人体博士抓住犯人！</w:t>
      </w:r>
    </w:p>
    <w:p>
      <w:r>
        <w:rPr>
          <w:rFonts w:ascii="宋体" w:hAnsi="宋体" w:eastAsia="宋体"/>
          <w:sz w:val="24"/>
        </w:rPr>
        <w:t>（韩）金景善著；（韩）金荣洙绘；千太阳译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出发！知识探险队  人体博士抓住犯人！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（韩）金景善著；（韩）金荣洙绘；千太阳译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本书出售、求购地址：https://www.jiaokey.com/book/detail/13572192.html</w:t>
      </w:r>
    </w:p>
    <w:p>
      <w:r>
        <w:t>更多相关图书推荐：https://www.jiaokey.com</w:t>
      </w:r>
    </w:p>
    <w:p>
      <w:r>
        <w:t>（韩）金景善著；（韩）金荣洙绘；千太阳译 其他作品：https://www.jiaokey.com/tag/（韩）金景善著；（韩）金荣洙绘；千太阳译.html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关键词搜索：https://www.jiaokey.com/tag/出发！知识探险队  人体博士抓住犯人！.html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