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超级胖子在宇宙中减肥成功！</w:t>
      </w:r>
    </w:p>
    <w:p>
      <w:r>
        <w:rPr>
          <w:rFonts w:ascii="宋体" w:hAnsi="宋体" w:eastAsia="宋体"/>
          <w:sz w:val="24"/>
        </w:rPr>
        <w:t>（韩）梁承玩著；（韩）郑汶珠绘；千太阳译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超级胖子在宇宙中减肥成功！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（韩）梁承玩著；（韩）郑汶珠绘；千太阳译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本书出售、求购地址：https://www.jiaokey.com/book/detail/13572190.html</w:t>
      </w:r>
    </w:p>
    <w:p>
      <w:r>
        <w:t>更多相关图书推荐：https://www.jiaokey.com</w:t>
      </w:r>
    </w:p>
    <w:p>
      <w:r>
        <w:t>（韩）梁承玩著；（韩）郑汶珠绘；千太阳译 其他作品：https://www.jiaokey.com/tag/（韩）梁承玩著；（韩）郑汶珠绘；千太阳译.html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关键词搜索：https://www.jiaokey.com/tag/超级胖子在宇宙中减肥成功！.html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