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中华佛教史  隋唐五代佛教史卷</w:t>
      </w:r>
    </w:p>
    <w:p>
      <w:r>
        <w:rPr>
          <w:rFonts w:ascii="宋体" w:hAnsi="宋体" w:eastAsia="宋体"/>
          <w:sz w:val="24"/>
        </w:rPr>
        <w:t>季羡林，汤一介，洪修平著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中华佛教史  隋唐五代佛教史卷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季羡林，汤一介，洪修平著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本书出售、求购地址：https://www.jiaokey.com/book/detail/13572164.html</w:t>
      </w:r>
    </w:p>
    <w:p>
      <w:r>
        <w:t>更多相关图书推荐：https://www.jiaokey.com</w:t>
      </w:r>
    </w:p>
    <w:p>
      <w:r>
        <w:t>季羡林，汤一介，洪修平著 其他作品：https://www.jiaokey.com/tag/季羡林，汤一介，洪修平著.html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关键词搜索：https://www.jiaokey.com/tag/中华佛教史  隋唐五代佛教史卷.html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