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青少年安全主动防范  36招打赢与自己的战争</w:t>
      </w:r>
    </w:p>
    <w:p>
      <w:r>
        <w:rPr>
          <w:rFonts w:ascii="宋体" w:hAnsi="宋体" w:eastAsia="宋体"/>
          <w:sz w:val="24"/>
        </w:rPr>
        <w:t>方新堂，方达一编著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青少年安全主动防范  36招打赢与自己的战争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方新堂，方达一编著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本书出售、求购地址：https://www.jiaokey.com/book/detail/13572160.html</w:t>
      </w:r>
    </w:p>
    <w:p>
      <w:r>
        <w:t>更多相关图书推荐：https://www.jiaokey.com</w:t>
      </w:r>
    </w:p>
    <w:p>
      <w:r>
        <w:t>方新堂，方达一编著 其他作品：https://www.jiaokey.com/tag/方新堂，方达一编著.html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关键词搜索：https://www.jiaokey.com/tag/青少年安全主动防范  36招打赢与自己的战争.html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