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书名：甩掉青春期成长烦恼</w:t>
      </w:r>
    </w:p>
    <w:p>
      <w:r>
        <w:t>作者：毛晓著</w:t>
      </w:r>
    </w:p>
    <w:p>
      <w:r>
        <w:t>出版社：北京：金盾出版社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甩掉青春期成长烦恼 评论地址：https://www.jiaokey.com/book/detail/13572113.html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