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书名：冠心病防治调养一本通</w:t>
      </w:r>
    </w:p>
    <w:p>
      <w:r>
        <w:t>作者：吕玉波丛书主编；陈达灿，翟理祥，邹旭等副主编；吴焕林本册主编；徐丹萍，罗文杰副主编</w:t>
      </w:r>
    </w:p>
    <w:p>
      <w:r>
        <w:t>出版社：广州:羊城晚报出版社,2014.04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冠心病防治调养一本通 评论地址：https://www.jiaokey.com/book/detail/13572063.html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