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书名：脑中风用药技巧</w:t>
      </w:r>
    </w:p>
    <w:p>
      <w:r>
        <w:t>作者：杨玺主编</w:t>
      </w:r>
    </w:p>
    <w:p>
      <w:r>
        <w:t>出版社：北京:人民军医出版社,2014.04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脑中风用药技巧 评论地址：https://www.jiaokey.com/book/detail/13572009.html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