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书名：糖尿病家庭调养全典</w:t>
      </w:r>
    </w:p>
    <w:p>
      <w:r>
        <w:t>作者：王颜刚主审；胡新林，贾兆通，林萍主编；窦超，张宏岩，崔从先副主编；王冲，王静，王燕等编</w:t>
      </w:r>
    </w:p>
    <w:p>
      <w:r>
        <w:t>出版社：北京：人民军医出版社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糖尿病家庭调养全典 评论地址：https://www.jiaokey.com/book/detail/13572005.html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