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书名：传媒巨轮如何转向  移动互联网时代的国际传媒集团</w:t>
      </w:r>
    </w:p>
    <w:p>
      <w:r>
        <w:t>作者：张咏华著</w:t>
      </w:r>
    </w:p>
    <w:p>
      <w:r>
        <w:t>出版社：广州：南方日报出版社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传媒巨轮如何转向  移动互联网时代的国际传媒集团 评论地址：https://www.jiaokey.com/book/detail/13571990.html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