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糖水·甜品·果汁  金版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糖水·甜品·果汁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本书出售、求购地址：https://www.jiaokey.com/book/detail/13571922.html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关键词搜索：https://www.jiaokey.com/tag/糖水·甜品·果汁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