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4  新型能源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4  新型能源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本书出售、求购地址：https://www.jiaokey.com/book/detail/13571919.html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关键词搜索：https://www.jiaokey.com/tag/环保小卫士  4  新型能源.html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