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亲爱的，让我们再一次心动  相爱一辈子的10种语言</w:t>
      </w:r>
    </w:p>
    <w:p>
      <w:r>
        <w:rPr>
          <w:rFonts w:ascii="宋体" w:hAnsi="宋体" w:eastAsia="宋体"/>
          <w:sz w:val="24"/>
        </w:rPr>
        <w:t>（美）亨德里克斯，（美）亨特著；（美）佩里莎图；于素芳译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亲爱的，让我们再一次心动  相爱一辈子的10种语言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（美）亨德里克斯，（美）亨特著；（美）佩里莎图；于素芳译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本书出售、求购地址：https://www.jiaokey.com/book/detail/13571898.html</w:t>
      </w:r>
    </w:p>
    <w:p>
      <w:r>
        <w:t>更多相关图书推荐：https://www.jiaokey.com</w:t>
      </w:r>
    </w:p>
    <w:p>
      <w:r>
        <w:t>（美）亨德里克斯，（美）亨特著；（美）佩里莎图；于素芳译 其他作品：https://www.jiaokey.com/tag/（美）亨德里克斯，（美）亨特著；（美）佩里莎图；于素芳译.html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关键词搜索：https://www.jiaokey.com/tag/亲爱的，让我们再一次心动  相爱一辈子的10种语言.html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