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不懂项目管理，别想当主管  从造船案例轻松学会pmp管理实践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不懂项目管理，别想当主管  从造船案例轻松学会pmp管理实践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本书出售、求购地址：https://www.jiaokey.com/book/detail/13571888.html</w:t>
      </w:r>
    </w:p>
    <w:p>
      <w:r>
        <w:t>更多相关图书推荐：https://www.jiaokey.com</w:t>
      </w:r>
    </w:p>
    <w:p>
      <w:r>
        <w:t>关键词搜索：https://www.jiaokey.com/tag/不懂项目管理，别想当主管  从造船案例轻松学会pmp管理实践.html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