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食源性疾病防治知识  医务人员读本</w:t>
      </w:r>
    </w:p>
    <w:p>
      <w:r>
        <w:rPr>
          <w:rFonts w:ascii="宋体" w:hAnsi="宋体" w:eastAsia="宋体"/>
          <w:sz w:val="24"/>
        </w:rPr>
        <w:t>黄琼，郭云昌主编；张志强，张永慧，严卫星等主审；邓小玲，卢玲玲，陈子慧等编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食源性疾病防治知识  医务人员读本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黄琼，郭云昌主编；张志强，张永慧，严卫星等主审；邓小玲，卢玲玲，陈子慧等编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本书出售、求购地址：https://www.jiaokey.com/book/detail/13571876.html</w:t>
      </w:r>
    </w:p>
    <w:p>
      <w:r>
        <w:t>更多相关图书推荐：https://www.jiaokey.com</w:t>
      </w:r>
    </w:p>
    <w:p>
      <w:r>
        <w:t>黄琼，郭云昌主编；张志强，张永慧，严卫星等主审；邓小玲，卢玲玲，陈子慧等编 其他作品：https://www.jiaokey.com/tag/黄琼，郭云昌主编；张志强，张永慧，严卫星等主审；邓小玲，卢玲玲，陈子慧等编.html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关键词搜索：https://www.jiaokey.com/tag/食源性疾病防治知识  医务人员读本.html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