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烘焙，从面团开始</w:t>
      </w:r>
    </w:p>
    <w:p>
      <w:r>
        <w:rPr>
          <w:rFonts w:ascii="宋体" w:hAnsi="宋体" w:eastAsia="宋体"/>
          <w:sz w:val="24"/>
        </w:rPr>
        <w:t>（英）贝尔蒂内著；（法）卡扎尔斯摄，焦佩锋译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烘焙，从面团开始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（英）贝尔蒂内著；（法）卡扎尔斯摄，焦佩锋译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本书出售、求购地址：https://www.jiaokey.com/book/detail/13571808.html</w:t>
      </w:r>
    </w:p>
    <w:p>
      <w:r>
        <w:t>更多相关图书推荐：https://www.jiaokey.com</w:t>
      </w:r>
    </w:p>
    <w:p>
      <w:r>
        <w:t>（英）贝尔蒂内著；（法）卡扎尔斯摄，焦佩锋译 其他作品：https://www.jiaokey.com/tag/（英）贝尔蒂内著；（法）卡扎尔斯摄，焦佩锋译.html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关键词搜索：https://www.jiaokey.com/tag/烘焙，从面团开始.html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