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广西民族风情典录丛书  苗族民俗风情  第2版</w:t>
      </w:r>
    </w:p>
    <w:p>
      <w:r>
        <w:rPr>
          <w:rFonts w:ascii="宋体" w:hAnsi="宋体" w:eastAsia="宋体"/>
          <w:sz w:val="24"/>
        </w:rPr>
        <w:t>于瑮主编；向润华，王光荣副主编；过竹编著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广西民族风情典录丛书  苗族民俗风情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于瑮主编；向润华，王光荣副主编；过竹编著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本书出售、求购地址：https://www.jiaokey.com/book/detail/13571805.html</w:t>
      </w:r>
    </w:p>
    <w:p>
      <w:r>
        <w:t>更多相关图书推荐：https://www.jiaokey.com</w:t>
      </w:r>
    </w:p>
    <w:p>
      <w:r>
        <w:t>于瑮主编；向润华，王光荣副主编；过竹编著 其他作品：https://www.jiaokey.com/tag/于瑮主编；向润华，王光荣副主编；过竹编著.html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关键词搜索：https://www.jiaokey.com/tag/广西民族风情典录丛书  苗族民俗风情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