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我们和你们  中国和以色列友好故事集</w:t>
      </w:r>
    </w:p>
    <w:p>
      <w:r>
        <w:rPr>
          <w:rFonts w:ascii="宋体" w:hAnsi="宋体" w:eastAsia="宋体"/>
          <w:sz w:val="24"/>
        </w:rPr>
        <w:t>高秋福，何北剑，姚振宪等编著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我们和你们  中国和以色列友好故事集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高秋福，何北剑，姚振宪等编著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本书出售、求购地址：https://www.jiaokey.com/book/detail/13571804.html</w:t>
      </w:r>
    </w:p>
    <w:p>
      <w:r>
        <w:t>更多相关图书推荐：https://www.jiaokey.com</w:t>
      </w:r>
    </w:p>
    <w:p>
      <w:r>
        <w:t>高秋福，何北剑，姚振宪等编著 其他作品：https://www.jiaokey.com/tag/高秋福，何北剑，姚振宪等编著.html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关键词搜索：https://www.jiaokey.com/tag/我们和你们  中国和以色列友好故事集.html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