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再别康桥  徐志摩经典诗歌精选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再别康桥  徐志摩经典诗歌精选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本书出售、求购地址：https://www.jiaokey.com/book/detail/13571797.html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关键词搜索：https://www.jiaokey.com/tag/再别康桥  徐志摩经典诗歌精选.html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