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五官科护士分层培训</w:t>
      </w:r>
    </w:p>
    <w:p>
      <w:r>
        <w:rPr>
          <w:rFonts w:ascii="宋体" w:hAnsi="宋体" w:eastAsia="宋体"/>
          <w:sz w:val="24"/>
        </w:rPr>
        <w:t>程海冬，刘金华，李玉霞著；程海冬，李莉总主编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五官科护士分层培训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程海冬，刘金华，李玉霞著；程海冬，李莉总主编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本书出售、求购地址：https://www.jiaokey.com/book/detail/13571778.html</w:t>
      </w:r>
    </w:p>
    <w:p>
      <w:r>
        <w:t>更多相关图书推荐：https://www.jiaokey.com</w:t>
      </w:r>
    </w:p>
    <w:p>
      <w:r>
        <w:t>程海冬，刘金华，李玉霞著；程海冬，李莉总主编 其他作品：https://www.jiaokey.com/tag/程海冬，刘金华，李玉霞著；程海冬，李莉总主编.html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关键词搜索：https://www.jiaokey.com/tag/五官科护士分层培训.html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