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设计人＆手工达人必备的1280个四季物语图案  全彩</w:t>
      </w:r>
    </w:p>
    <w:p>
      <w:r>
        <w:rPr>
          <w:rFonts w:ascii="宋体" w:hAnsi="宋体" w:eastAsia="宋体"/>
          <w:sz w:val="24"/>
        </w:rPr>
        <w:t>（日）安阳，翔泳社编辑部著；于梅，绍艳译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设计人＆手工达人必备的1280个四季物语图案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（日）安阳，翔泳社编辑部著；于梅，绍艳译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本书出售、求购地址：https://www.jiaokey.com/book/detail/13571705.html</w:t>
      </w:r>
    </w:p>
    <w:p>
      <w:r>
        <w:t>更多相关图书推荐：https://www.jiaokey.com</w:t>
      </w:r>
    </w:p>
    <w:p>
      <w:r>
        <w:t>（日）安阳，翔泳社编辑部著；于梅，绍艳译 其他作品：https://www.jiaokey.com/tag/（日）安阳，翔泳社编辑部著；于梅，绍艳译.html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关键词搜索：https://www.jiaokey.com/tag/设计人＆手工达人必备的1280个四季物语图案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