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书名：好老师告诉好妈妈的教子秘密  一位在校女教师20年的教育心经</w:t>
      </w:r>
    </w:p>
    <w:p>
      <w:r>
        <w:t>作者：王莉著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好老师告诉好妈妈的教子秘密  一位在校女教师20年的教育心经 评论地址：https://www.jiaokey.com/book/detail/13571694.html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