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水彩猫咪绘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水彩猫咪绘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本书出售、求购地址：https://www.jiaokey.com/book/detail/13571687.html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关键词搜索：https://www.jiaokey.com/tag/水彩猫咪绘.html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