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世界上最有趣的232个逻辑游戏  经典珍藏版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世界上最有趣的232个逻辑游戏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本书出售、求购地址：https://www.jiaokey.com/book/detail/13571686.html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关键词搜索：https://www.jiaokey.com/tag/世界上最有趣的232个逻辑游戏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