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业绩是谈出来的</w:t>
      </w:r>
    </w:p>
    <w:p>
      <w:r>
        <w:rPr>
          <w:rFonts w:ascii="宋体" w:hAnsi="宋体" w:eastAsia="宋体"/>
          <w:sz w:val="24"/>
        </w:rPr>
        <w:t>施琰博，朱鹏翰著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1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业绩是谈出来的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施琰博，朱鹏翰著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北京:北京时代华文书局,2014.06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本书出售、求购地址：https://www.jiaokey.com/book/detail/13571677.html</w:t>
      </w:r>
    </w:p>
    <w:p>
      <w:r>
        <w:t>更多相关图书推荐：https://www.jiaokey.com</w:t>
      </w:r>
    </w:p>
    <w:p>
      <w:r>
        <w:t>施琰博，朱鹏翰著 其他作品：https://www.jiaokey.com/tag/施琰博，朱鹏翰著.html</w:t>
      </w:r>
    </w:p>
    <w:p>
      <w:r>
        <w:t>北京:北京时代华文书局,2014.06 出版图书：https://www.jiaokey.com/tag/北京:北京时代华文书局,2014.06.html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