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书籍和互联网会合并吗=are  books  and  the  internet  about  to  merge  高中版</w:t>
      </w:r>
    </w:p>
    <w:p>
      <w:r>
        <w:rPr>
          <w:rFonts w:ascii="宋体" w:hAnsi="宋体" w:eastAsia="宋体"/>
          <w:sz w:val="24"/>
        </w:rPr>
        <w:t>王德昌编著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书籍和互联网会合并吗=are  books  and  the  internet  about  to  merge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本书出售、求购地址：https://www.jiaokey.com/book/detail/13571675.html</w:t>
      </w:r>
    </w:p>
    <w:p>
      <w:r>
        <w:t>更多相关图书推荐：https://www.jiaokey.com</w:t>
      </w:r>
    </w:p>
    <w:p>
      <w:r>
        <w:t>王德昌编著 其他作品：https://www.jiaokey.com/tag/王德昌编著.html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关键词搜索：https://www.jiaokey.com/tag/书籍和互联网会合并吗=are  books  and  the  internet  about  to  merge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