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书名：《子夜》的艺术世界及周边问题</w:t>
      </w:r>
    </w:p>
    <w:p>
      <w:r>
        <w:t>作者：李城希著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《子夜》的艺术世界及周边问题 评论地址：https://www.jiaokey.com/book/detail/13571668.html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