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流浪猫做客老鼠小学</w:t>
      </w:r>
    </w:p>
    <w:p>
      <w:r>
        <w:rPr>
          <w:rFonts w:ascii="宋体" w:hAnsi="宋体" w:eastAsia="宋体"/>
          <w:sz w:val="24"/>
        </w:rPr>
        <w:t>巩玉英著；赵光勋绘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流浪猫做客老鼠小学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巩玉英著；赵光勋绘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本书出售、求购地址：https://www.jiaokey.com/book/detail/13571651.html</w:t>
      </w:r>
    </w:p>
    <w:p>
      <w:r>
        <w:t>更多相关图书推荐：https://www.jiaokey.com</w:t>
      </w:r>
    </w:p>
    <w:p>
      <w:r>
        <w:t>巩玉英著；赵光勋绘 其他作品：https://www.jiaokey.com/tag/巩玉英著；赵光勋绘.html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关键词搜索：https://www.jiaokey.com/tag/流浪猫做客老鼠小学.html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