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书名：终极户外探险技能手册  彩印</w:t>
      </w:r>
    </w:p>
    <w:p>
      <w:r>
        <w:t>作者：英国童子军协会著；荆慧泽，钱俊伟译；钱俊伟审校</w:t>
      </w:r>
    </w:p>
    <w:p>
      <w:r>
        <w:t>出版社：北京：人民邮电出版社</w:t>
      </w:r>
    </w:p>
    <w:p>
      <w:r>
        <w:t>出版日期：2014</w:t>
      </w:r>
    </w:p>
    <w:p>
      <w:r>
        <w:t>总页数：184</w:t>
      </w:r>
    </w:p>
    <w:p>
      <w:r>
        <w:t>更多请访问教客网: www.jiaokey.com</w:t>
      </w:r>
    </w:p>
    <w:p>
      <w:r>
        <w:t>终极户外探险技能手册  彩印 评论地址：https://www.jiaokey.com/book/detail/13571616.html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