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2015考研政治多项选择题强化特训800题</w:t>
      </w:r>
    </w:p>
    <w:p>
      <w:r>
        <w:rPr>
          <w:rFonts w:ascii="宋体" w:hAnsi="宋体" w:eastAsia="宋体"/>
          <w:sz w:val="24"/>
        </w:rPr>
        <w:t>芦欣著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2015考研政治多项选择题强化特训800题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本书出售、求购地址：https://www.jiaokey.com/book/detail/13571588.html</w:t>
      </w:r>
    </w:p>
    <w:p>
      <w:r>
        <w:t>更多相关图书推荐：https://www.jiaokey.com</w:t>
      </w:r>
    </w:p>
    <w:p>
      <w:r>
        <w:t>芦欣著 其他作品：https://www.jiaokey.com/tag/芦欣著.html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关键词搜索：https://www.jiaokey.com/tag/2015考研政治多项选择题强化特训800题.html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