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解码股市  赢在买卖点</w:t>
      </w:r>
    </w:p>
    <w:p>
      <w:r>
        <w:rPr>
          <w:rFonts w:ascii="宋体" w:hAnsi="宋体" w:eastAsia="宋体"/>
          <w:sz w:val="24"/>
        </w:rPr>
        <w:t>尼尉圻编著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解码股市  赢在买卖点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尼尉圻编著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本书出售、求购地址：https://www.jiaokey.com/book/detail/13571587.html</w:t>
      </w:r>
    </w:p>
    <w:p>
      <w:r>
        <w:t>更多相关图书推荐：https://www.jiaokey.com</w:t>
      </w:r>
    </w:p>
    <w:p>
      <w:r>
        <w:t>尼尉圻编著 其他作品：https://www.jiaokey.com/tag/尼尉圻编著.html</w:t>
      </w:r>
    </w:p>
    <w:p>
      <w:r>
        <w:t>北京:中国纺织出版社,2014.04 出版图书：https://www.jiaokey.com/tag/北京:中国纺织出版社,2014.04.html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