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心血管疾病用药指导</w:t>
      </w:r>
    </w:p>
    <w:p>
      <w:r>
        <w:rPr>
          <w:rFonts w:ascii="宋体" w:hAnsi="宋体" w:eastAsia="宋体"/>
          <w:sz w:val="24"/>
        </w:rPr>
        <w:t>葛建国主编；张艳平，陈保红，穆晓燕编委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心血管疾病用药指导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葛建国主编；张艳平，陈保红，穆晓燕编委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本书出售、求购地址：https://www.jiaokey.com/book/detail/13571578.html</w:t>
      </w:r>
    </w:p>
    <w:p>
      <w:r>
        <w:t>更多相关图书推荐：https://www.jiaokey.com</w:t>
      </w:r>
    </w:p>
    <w:p>
      <w:r>
        <w:t>葛建国主编；张艳平，陈保红，穆晓燕编委 其他作品：https://www.jiaokey.com/tag/葛建国主编；张艳平，陈保红，穆晓燕编委.html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关键词搜索：https://www.jiaokey.com/tag/心血管疾病用药指导.html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