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书名：自卫防身术</w:t>
      </w:r>
    </w:p>
    <w:p>
      <w:r>
        <w:t>作者：董世彪著</w:t>
      </w:r>
    </w:p>
    <w:p>
      <w:r>
        <w:t>出版社：北京：化学工业出版社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自卫防身术 评论地址：https://www.jiaokey.com/book/detail/13571568.html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