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爱阅读语文新课标必读丛书  教育部推荐读物  莎士比亚喜剧集  无障碍阅读美绘本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爱阅读语文新课标必读丛书  教育部推荐读物  莎士比亚喜剧集  无障碍阅读美绘本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本书出售、求购地址：https://www.jiaokey.com/book/detail/13571550.html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关键词搜索：https://www.jiaokey.com/tag/爱阅读语文新课标必读丛书  教育部推荐读物  莎士比亚喜剧集  无障碍阅读美绘本.html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