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书名：冠心病预防的疑问巧答</w:t>
      </w:r>
    </w:p>
    <w:p>
      <w:r>
        <w:t>作者：贾志越，王毅民，张烨主编；关欣，杨风翔，康雪飞等副主编；贾志越，王毅民，张烨等编委</w:t>
      </w:r>
    </w:p>
    <w:p>
      <w:r>
        <w:t>出版社：太原:山西科学技术出版社,2014.03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冠心病预防的疑问巧答 评论地址：https://www.jiaokey.com/book/detail/13571545.html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