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书名：常见病中医效验方</w:t>
      </w:r>
    </w:p>
    <w:p>
      <w:r>
        <w:t>作者：陈胜威主编；陈杨，曲敬文，姜涛等编</w:t>
      </w:r>
    </w:p>
    <w:p>
      <w:r>
        <w:t>出版社：北京:人民军医出版社,2014.04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常见病中医效验方 评论地址：https://www.jiaokey.com/book/detail/13571541.html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