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中国道路与中国梦=the  chinese  path  and  the  chinese  dream  英文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中国道路与中国梦=the  chinese  path  and  the  chinese  dream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本书出售、求购地址：https://www.jiaokey.com/book/detail/13571540.html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外文出版社 出版图书：https://www.jiaokey.com/tag/外文出版社.html</w:t>
      </w:r>
    </w:p>
    <w:p>
      <w:r>
        <w:t>关键词搜索：https://www.jiaokey.com/tag/中国道路与中国梦=the  chinese  path  and  the  chinese  dream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