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D610数码单反摄影圣经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D610数码单反摄影圣经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本书出售、求购地址：https://www.jiaokey.com/book/detail/13571526.html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关键词搜索：https://www.jiaokey.com/tag/Nikon D610数码单反摄影圣经.html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