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全球顶级神秘之地</w:t>
      </w:r>
    </w:p>
    <w:p>
      <w:r>
        <w:rPr>
          <w:rFonts w:ascii="宋体" w:hAnsi="宋体" w:eastAsia="宋体"/>
          <w:sz w:val="24"/>
        </w:rPr>
        <w:t>（意）贾科布，（意）马蒂诺著；吴非译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全球顶级神秘之地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（意）贾科布，（意）马蒂诺著；吴非译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本书出售、求购地址：https://www.jiaokey.com/book/detail/13571514.html</w:t>
      </w:r>
    </w:p>
    <w:p>
      <w:r>
        <w:t>更多相关图书推荐：https://www.jiaokey.com</w:t>
      </w:r>
    </w:p>
    <w:p>
      <w:r>
        <w:t>（意）贾科布，（意）马蒂诺著；吴非译 其他作品：https://www.jiaokey.com/tag/（意）贾科布，（意）马蒂诺著；吴非译.html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关键词搜索：https://www.jiaokey.com/tag/全球顶级神秘之地.html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