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我爱作文  小学生  简妙作文</w:t>
      </w:r>
    </w:p>
    <w:p>
      <w:r>
        <w:rPr>
          <w:rFonts w:ascii="宋体" w:hAnsi="宋体" w:eastAsia="宋体"/>
          <w:sz w:val="24"/>
        </w:rPr>
        <w:t>刘平友主编；陆常东，夏冬，孙善林等副主编；朱常青，张贤超，张东辉等编委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我爱作文  小学生  简妙作文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刘平友主编；陆常东，夏冬，孙善林等副主编；朱常青，张贤超，张东辉等编委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本书出售、求购地址：https://www.jiaokey.com/book/detail/13571507.html</w:t>
      </w:r>
    </w:p>
    <w:p>
      <w:r>
        <w:t>更多相关图书推荐：https://www.jiaokey.com</w:t>
      </w:r>
    </w:p>
    <w:p>
      <w:r>
        <w:t>刘平友主编；陆常东，夏冬，孙善林等副主编；朱常青，张贤超，张东辉等编委 其他作品：https://www.jiaokey.com/tag/刘平友主编；陆常东，夏冬，孙善林等副主编；朱常青，张贤超，张东辉等编委.html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