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急诊医学高级教程  珍藏本</w:t>
      </w:r>
    </w:p>
    <w:p>
      <w:r>
        <w:rPr>
          <w:rFonts w:ascii="宋体" w:hAnsi="宋体" w:eastAsia="宋体"/>
          <w:sz w:val="24"/>
        </w:rPr>
        <w:t>李春盛主编；高级卫生专业技术资格考试指导用书编辑委员会，中华医学会组织编著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急诊医学高级教程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李春盛主编；高级卫生专业技术资格考试指导用书编辑委员会，中华医学会组织编著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本书出售、求购地址：https://www.jiaokey.com/book/detail/13571479.html</w:t>
      </w:r>
    </w:p>
    <w:p>
      <w:r>
        <w:t>更多相关图书推荐：https://www.jiaokey.com</w:t>
      </w:r>
    </w:p>
    <w:p>
      <w:r>
        <w:t>李春盛主编；高级卫生专业技术资格考试指导用书编辑委员会，中华医学会组织编著 其他作品：https://www.jiaokey.com/tag/李春盛主编；高级卫生专业技术资格考试指导用书编辑委员会，中华医学会组织编著.html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关键词搜索：https://www.jiaokey.com/tag/急诊医学高级教程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