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政论中国  人民日报评说党和国家重大举措  2013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政论中国  人民日报评说党和国家重大举措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本书出售、求购地址：https://www.jiaokey.com/book/detail/13571466.html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关键词搜索：https://www.jiaokey.com/tag/政论中国  人民日报评说党和国家重大举措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