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书名：张金哲小儿外科学  下册  zhang jinzhe pediatric surgery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张金哲小儿外科学  下册  zhang jinzhe pediatric surgery 评论地址：https://www.jiaokey.com/book/detail/13571465.html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