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书名：神经重症医学  第2版</w:t>
      </w:r>
    </w:p>
    <w:p>
      <w:r>
        <w:t>作者：（德）施瓦普，（德）赛林格，（德）威尔乐等著；雷霆主译；雷霆，朱遂强主审</w:t>
      </w:r>
    </w:p>
    <w:p>
      <w:r>
        <w:t>出版社：</w:t>
      </w:r>
    </w:p>
    <w:p>
      <w:r>
        <w:t>出版日期：2014.03</w:t>
      </w:r>
    </w:p>
    <w:p>
      <w:r>
        <w:t>总页数：950</w:t>
      </w:r>
    </w:p>
    <w:p>
      <w:r>
        <w:t>更多请访问教客网: www.jiaokey.com</w:t>
      </w:r>
    </w:p>
    <w:p>
      <w:r>
        <w:t>神经重症医学  第2版 评论地址：https://www.jiaokey.com/book/detail/13571464.html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