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肺癌细胞病理学抗酸染色图谱</w:t>
      </w:r>
    </w:p>
    <w:p>
      <w:r>
        <w:rPr>
          <w:rFonts w:ascii="宋体" w:hAnsi="宋体" w:eastAsia="宋体"/>
          <w:sz w:val="24"/>
        </w:rPr>
        <w:t>韩树俊，陈继理主编；苗建军名誉主编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肺癌细胞病理学抗酸染色图谱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韩树俊，陈继理主编；苗建军名誉主编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本书出售、求购地址：https://www.jiaokey.com/book/detail/13571463.html</w:t>
      </w:r>
    </w:p>
    <w:p>
      <w:r>
        <w:t>更多相关图书推荐：https://www.jiaokey.com</w:t>
      </w:r>
    </w:p>
    <w:p>
      <w:r>
        <w:t>韩树俊，陈继理主编；苗建军名誉主编 其他作品：https://www.jiaokey.com/tag/韩树俊，陈继理主编；苗建军名誉主编.html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关键词搜索：https://www.jiaokey.com/tag/肺癌细胞病理学抗酸染色图谱.html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