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书名：西溪揽胜</w:t>
      </w:r>
    </w:p>
    <w:p>
      <w:r>
        <w:t>作者：单金发，龚玉和编著；王国平总主编</w:t>
      </w:r>
    </w:p>
    <w:p>
      <w:r>
        <w:t>出版社：杭州:杭州出版社,2013.12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西溪揽胜 评论地址：https://www.jiaokey.com/book/detail/13571459.html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