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孝悌忠信  凝聚中华正能量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孝悌忠信  凝聚中华正能量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本书出售、求购地址：https://www.jiaokey.com/book/detail/13571458.html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关键词搜索：https://www.jiaokey.com/tag/孝悌忠信  凝聚中华正能量.html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