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中国哲学社会科学发展历程回忆  哲学宗教学卷</w:t>
      </w:r>
    </w:p>
    <w:p>
      <w:r>
        <w:rPr>
          <w:rFonts w:ascii="宋体" w:hAnsi="宋体" w:eastAsia="宋体"/>
          <w:sz w:val="24"/>
        </w:rPr>
        <w:t>丁伟志，郭永才，张椿年总主编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中国哲学社会科学发展历程回忆  哲学宗教学卷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丁伟志，郭永才，张椿年总主编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本书出售、求购地址：https://www.jiaokey.com/book/detail/13571421.html</w:t>
      </w:r>
    </w:p>
    <w:p>
      <w:r>
        <w:t>更多相关图书推荐：https://www.jiaokey.com</w:t>
      </w:r>
    </w:p>
    <w:p>
      <w:r>
        <w:t>丁伟志，郭永才，张椿年总主编 其他作品：https://www.jiaokey.com/tag/丁伟志，郭永才，张椿年总主编.html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关键词搜索：https://www.jiaokey.com/tag/中国哲学社会科学发展历程回忆  哲学宗教学卷.html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