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心理学课堂03  乌合之众  大众心理研究</w:t>
      </w:r>
    </w:p>
    <w:p>
      <w:r>
        <w:rPr>
          <w:rFonts w:ascii="宋体" w:hAnsi="宋体" w:eastAsia="宋体"/>
          <w:sz w:val="24"/>
        </w:rPr>
        <w:t>（法）勒庞著；周婷译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心理学课堂03  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（法）勒庞著；周婷译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本书出售、求购地址：https://www.jiaokey.com/book/detail/13571415.html</w:t>
      </w:r>
    </w:p>
    <w:p>
      <w:r>
        <w:t>更多相关图书推荐：https://www.jiaokey.com</w:t>
      </w:r>
    </w:p>
    <w:p>
      <w:r>
        <w:t>（法）勒庞著；周婷译 其他作品：https://www.jiaokey.com/tag/（法）勒庞著；周婷译.html</w:t>
      </w:r>
    </w:p>
    <w:p>
      <w:r>
        <w:t>北京:新世界出版社,2014.05 出版图书：https://www.jiaokey.com/tag/北京:新世界出版社,2014.05.html</w:t>
      </w:r>
    </w:p>
    <w:p>
      <w:r>
        <w:t>关键词搜索：https://www.jiaokey.com/tag/群众心理学-通俗读物.html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